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书名：广播剧编剧艺术  修订版</w:t>
      </w:r>
    </w:p>
    <w:p>
      <w:r>
        <w:t>作者：朱宝贺著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广播剧编剧艺术  修订版 评论地址：https://www.jiaokey.com/book/detail/11950173.html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