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书名：中俄文字之交：俄苏文学与二十世纪中国新文学</w:t>
      </w:r>
    </w:p>
    <w:p>
      <w:r>
        <w:t>作者：汪剑钊著</w:t>
      </w:r>
    </w:p>
    <w:p>
      <w:r>
        <w:t>出版社：桂林：漓江出版社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中俄文字之交：俄苏文学与二十世纪中国新文学 评论地址：https://www.jiaokey.com/book/detail/11950168.html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