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弘道悟语  法律学者闲话诗意人生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弘道悟语  法律学者闲话诗意人生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本书出售、求购地址：https://www.jiaokey.com/book/detail/11950057.html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关键词搜索：https://www.jiaokey.com/tag/弘道悟语  法律学者闲话诗意人生.html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