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中国古代英雄传奇小说  说唐全传</w:t>
      </w:r>
    </w:p>
    <w:p>
      <w:r>
        <w:rPr>
          <w:rFonts w:ascii="宋体" w:hAnsi="宋体" w:eastAsia="宋体"/>
          <w:sz w:val="24"/>
        </w:rPr>
        <w:t>（清）鸳湖渔叟校订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中国古代英雄传奇小说  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（清）鸳湖渔叟校订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本书出售、求购地址：https://www.jiaokey.com/book/detail/11950055.html</w:t>
      </w:r>
    </w:p>
    <w:p>
      <w:r>
        <w:t>更多相关图书推荐：https://www.jiaokey.com</w:t>
      </w:r>
    </w:p>
    <w:p>
      <w:r>
        <w:t>（清）鸳湖渔叟校订 其他作品：https://www.jiaokey.com/tag/（清）鸳湖渔叟校订.html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