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书名：苇航集</w:t>
      </w:r>
    </w:p>
    <w:p>
      <w:r>
        <w:t>作者：赵京战著</w:t>
      </w:r>
    </w:p>
    <w:p>
      <w:r>
        <w:t>出版社：合肥:安徽文艺出版社,2000.06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苇航集 评论地址：https://www.jiaokey.com/book/detail/11950039.html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