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书名：环球国家地理：黄金典藏版  非洲、美洲、两极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环球国家地理：黄金典藏版  非洲、美洲、两极 评论地址：https://www.jiaokey.com/book/detail/11949889.html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