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历史的崇高形象  二十世纪中国的美学与政治</w:t>
      </w:r>
    </w:p>
    <w:p>
      <w:r>
        <w:rPr>
          <w:rFonts w:ascii="宋体" w:hAnsi="宋体" w:eastAsia="宋体"/>
          <w:sz w:val="24"/>
        </w:rPr>
        <w:t>（美）王斑著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历史的崇高形象  二十世纪中国的美学与政治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本书出售、求购地址：https://www.jiaokey.com/book/detail/11949874.html</w:t>
      </w:r>
    </w:p>
    <w:p>
      <w:r>
        <w:t>更多相关图书推荐：https://www.jiaokey.com</w:t>
      </w:r>
    </w:p>
    <w:p>
      <w:r>
        <w:t>（美）王斑著 其他作品：https://www.jiaokey.com/tag/（美）王斑著.html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关键词搜索：https://www.jiaokey.com/tag/历史的崇高形象  二十世纪中国的美学与政治.html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