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英雄史诗的起源</w:t>
      </w:r>
    </w:p>
    <w:p>
      <w:r>
        <w:rPr>
          <w:rFonts w:ascii="宋体" w:hAnsi="宋体" w:eastAsia="宋体"/>
          <w:sz w:val="24"/>
        </w:rPr>
        <w:t>（俄）E.M.梅列金斯基著；王亚民 张淑明 刘玉琴译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英雄史诗的起源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（俄）E.M.梅列金斯基著；王亚民 张淑明 刘玉琴译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本书出售、求购地址：https://www.jiaokey.com/book/detail/11949858.html</w:t>
      </w:r>
    </w:p>
    <w:p>
      <w:r>
        <w:t>更多相关图书推荐：https://www.jiaokey.com</w:t>
      </w:r>
    </w:p>
    <w:p>
      <w:r>
        <w:t>（俄）E.M.梅列金斯基著；王亚民 张淑明 刘玉琴译 其他作品：https://www.jiaokey.com/tag/（俄）E.M.梅列金斯基著；王亚民 张淑明 刘玉琴译.html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关键词搜索：https://www.jiaokey.com/tag/英雄史诗的起源.html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