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世界上最富有的人  卡内基新传</w:t>
      </w:r>
    </w:p>
    <w:p>
      <w:r>
        <w:rPr>
          <w:rFonts w:ascii="宋体" w:hAnsi="宋体" w:eastAsia="宋体"/>
          <w:sz w:val="24"/>
        </w:rPr>
        <w:t>（美）雷蒙德·拉蒙特—布朗著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世界上最富有的人  卡内基新传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（美）雷蒙德·拉蒙特—布朗著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本书出售、求购地址：https://www.jiaokey.com/book/detail/11949849.html</w:t>
      </w:r>
    </w:p>
    <w:p>
      <w:r>
        <w:t>更多相关图书推荐：https://www.jiaokey.com</w:t>
      </w:r>
    </w:p>
    <w:p>
      <w:r>
        <w:t>（美）雷蒙德·拉蒙特—布朗著 其他作品：https://www.jiaokey.com/tag/（美）雷蒙德·拉蒙特—布朗著.html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关键词搜索：https://www.jiaokey.com/tag/世界上最富有的人  卡内基新传.html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