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西方文论讲稿  从胡塞尔到德里达</w:t>
      </w:r>
    </w:p>
    <w:p>
      <w:r>
        <w:rPr>
          <w:rFonts w:ascii="宋体" w:hAnsi="宋体" w:eastAsia="宋体"/>
          <w:sz w:val="24"/>
        </w:rPr>
        <w:t>赵一凡著（中国社会科学院）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西方文论讲稿  从胡塞尔到德里达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赵一凡著（中国社会科学院）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本书出售、求购地址：https://www.jiaokey.com/book/detail/11949846.html</w:t>
      </w:r>
    </w:p>
    <w:p>
      <w:r>
        <w:t>更多相关图书推荐：https://www.jiaokey.com</w:t>
      </w:r>
    </w:p>
    <w:p>
      <w:r>
        <w:t>赵一凡著（中国社会科学院） 其他作品：https://www.jiaokey.com/tag/赵一凡著（中国社会科学院）.html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关键词搜索：https://www.jiaokey.com/tag/西方文论讲稿  从胡塞尔到德里达.html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