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慈禧身世</w:t>
      </w:r>
    </w:p>
    <w:p>
      <w:r>
        <w:rPr>
          <w:rFonts w:ascii="宋体" w:hAnsi="宋体" w:eastAsia="宋体"/>
          <w:sz w:val="24"/>
        </w:rPr>
        <w:t>刘奇主编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慈禧身世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西太后（1835～1980）-人物研究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本书出售、求购地址：https://www.jiaokey.com/book/detail/11949830.html</w:t>
      </w:r>
    </w:p>
    <w:p>
      <w:r>
        <w:t>更多相关图书推荐：https://www.jiaokey.com</w:t>
      </w:r>
    </w:p>
    <w:p>
      <w:r>
        <w:t>刘奇主编 其他作品：https://www.jiaokey.com/tag/刘奇主编.html</w:t>
      </w:r>
    </w:p>
    <w:p>
      <w:r>
        <w:t>北京:中国社会出版社,2008.01 出版图书：https://www.jiaokey.com/tag/北京:中国社会出版社,2008.01.html</w:t>
      </w:r>
    </w:p>
    <w:p>
      <w:r>
        <w:t>关键词搜索：https://www.jiaokey.com/tag/西太后（1835～1980）-人物研究.html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