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书名：在路上：五魁聚首  第二赛季5强胜出历程</w:t>
      </w:r>
    </w:p>
    <w:p>
      <w:r>
        <w:t>作者：刘世英，谢文辉，邵琴编</w:t>
      </w:r>
    </w:p>
    <w:p>
      <w:r>
        <w:t>出版社：北京：中国民主法制出版社</w:t>
      </w:r>
    </w:p>
    <w:p>
      <w:r>
        <w:t>出版日期：2007.11</w:t>
      </w:r>
    </w:p>
    <w:p>
      <w:r>
        <w:t>总页数：251</w:t>
      </w:r>
    </w:p>
    <w:p>
      <w:r>
        <w:t>更多请访问教客网: www.jiaokey.com</w:t>
      </w:r>
    </w:p>
    <w:p>
      <w:r>
        <w:t>在路上：五魁聚首  第二赛季5强胜出历程 评论地址：https://www.jiaokey.com/book/detail/11949813.html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