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员工绩效改进：培养从业人员的胜任能力</w:t>
      </w:r>
    </w:p>
    <w:p>
      <w:r>
        <w:rPr>
          <w:rFonts w:ascii="宋体" w:hAnsi="宋体" w:eastAsia="宋体"/>
          <w:sz w:val="24"/>
        </w:rPr>
        <w:t>威廉·J.罗思韦尔 卡罗琳·K.霍恩 斯蒂芬·B.金著；杨静 肖映译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员工绩效改进：培养从业人员的胜任能力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威廉·J.罗思韦尔 卡罗琳·K.霍恩 斯蒂芬·B.金著；杨静 肖映译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本书出售、求购地址：https://www.jiaokey.com/book/detail/11949786.html</w:t>
      </w:r>
    </w:p>
    <w:p>
      <w:r>
        <w:t>更多相关图书推荐：https://www.jiaokey.com</w:t>
      </w:r>
    </w:p>
    <w:p>
      <w:r>
        <w:t>威廉·J.罗思韦尔 卡罗琳·K.霍恩 斯蒂芬·B.金著；杨静 肖映译 其他作品：https://www.jiaokey.com/tag/威廉·J.罗思韦尔 卡罗琳·K.霍恩 斯蒂芬·B.金著；杨静 肖映译.html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关键词搜索：https://www.jiaokey.com/tag/员工绩效改进：培养从业人员的胜任能力.html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