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书名：礼宾  鲜为人知的外交故事</w:t>
      </w:r>
    </w:p>
    <w:p>
      <w:r>
        <w:t>作者：万经章，张兵主编</w:t>
      </w:r>
    </w:p>
    <w:p>
      <w:r>
        <w:t>出版社：北京：新华出版社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礼宾  鲜为人知的外交故事 评论地址：https://www.jiaokey.com/book/detail/11949780.html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