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航天重力生理学与医学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航天重力生理学与医学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本书出售、求购地址：https://www.jiaokey.com/book/detail/11949770.html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关键词搜索：https://www.jiaokey.com/tag/航天重力生理学与医学.html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