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书名：马云如是说：中国顶级CEO的商道真经</w:t>
      </w:r>
    </w:p>
    <w:p>
      <w:r>
        <w:t>作者：朱甫著</w:t>
      </w:r>
    </w:p>
    <w:p>
      <w:r>
        <w:t>出版社：北京：中国经济出版社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马云如是说：中国顶级CEO的商道真经 评论地址：https://www.jiaokey.com/book/detail/11949765.html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