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千百年眼  皇权与吏治的历史扫描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千百年眼  皇权与吏治的历史扫描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本书出售、求购地址：https://www.jiaokey.com/book/detail/11949761.html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关键词搜索：https://www.jiaokey.com/tag/千百年眼  皇权与吏治的历史扫描.html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