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大国悲剧：苏联解体的前因后果</w:t>
      </w:r>
    </w:p>
    <w:p>
      <w:r>
        <w:rPr>
          <w:rFonts w:ascii="宋体" w:hAnsi="宋体" w:eastAsia="宋体"/>
          <w:sz w:val="24"/>
        </w:rPr>
        <w:t>（俄）尼·雷日科夫著；徐昌翰等译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大国悲剧：苏联解体的前因后果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（俄）尼·雷日科夫著；徐昌翰等译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本书出售、求购地址：https://www.jiaokey.com/book/detail/11949748.html</w:t>
      </w:r>
    </w:p>
    <w:p>
      <w:r>
        <w:t>更多相关图书推荐：https://www.jiaokey.com</w:t>
      </w:r>
    </w:p>
    <w:p>
      <w:r>
        <w:t>（俄）尼·雷日科夫著；徐昌翰等译 其他作品：https://www.jiaokey.com/tag/（俄）尼·雷日科夫著；徐昌翰等译.html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关键词搜索：https://www.jiaokey.com/tag/大国悲剧：苏联解体的前因后果.html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