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曹兵到底多少万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曹兵到底多少万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本书出售、求购地址：https://www.jiaokey.com/book/detail/11949741.html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关键词搜索：https://www.jiaokey.com/tag/曹兵到底多少万.html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