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美国在东亚的作用：观点·政策及影响</w:t>
      </w:r>
    </w:p>
    <w:p>
      <w:r>
        <w:rPr>
          <w:rFonts w:ascii="宋体" w:hAnsi="宋体" w:eastAsia="宋体"/>
          <w:sz w:val="24"/>
        </w:rPr>
        <w:t>王缉思，倪峰，余万里主编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美国在东亚的作用：观点·政策及影响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王缉思，倪峰，余万里主编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本书出售、求购地址：https://www.jiaokey.com/book/detail/11949737.html</w:t>
      </w:r>
    </w:p>
    <w:p>
      <w:r>
        <w:t>更多相关图书推荐：https://www.jiaokey.com</w:t>
      </w:r>
    </w:p>
    <w:p>
      <w:r>
        <w:t>王缉思，倪峰，余万里主编 其他作品：https://www.jiaokey.com/tag/王缉思，倪峰，余万里主编.html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关键词搜索：https://www.jiaokey.com/tag/美国在东亚的作用：观点·政策及影响.html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