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书名：我的哭声无人听见</w:t>
      </w:r>
    </w:p>
    <w:p>
      <w:r>
        <w:t>作者：（美）詹姆斯·林奇著；刘育林译</w:t>
      </w:r>
    </w:p>
    <w:p>
      <w:r>
        <w:t>出版社：桂林：漓江出版社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我的哭声无人听见 评论地址：https://www.jiaokey.com/book/detail/11949733.html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