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书名：三国赤壁之战新解</w:t>
      </w:r>
    </w:p>
    <w:p>
      <w:r>
        <w:t>作者：燕京晓林，土等民著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三国赤壁之战新解 评论地址：https://www.jiaokey.com/book/detail/11949721.html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