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书名：让世界都知道红军长征  陪同索尔兹伯里踏访长征路</w:t>
      </w:r>
    </w:p>
    <w:p>
      <w:r>
        <w:t>作者：秦兴汉著</w:t>
      </w:r>
    </w:p>
    <w:p>
      <w:r>
        <w:t>出版社：北京：解放军出版社</w:t>
      </w:r>
    </w:p>
    <w:p>
      <w:r>
        <w:t>出版日期：2008.01</w:t>
      </w:r>
    </w:p>
    <w:p>
      <w:r>
        <w:t>总页数：183</w:t>
      </w:r>
    </w:p>
    <w:p>
      <w:r>
        <w:t>更多请访问教客网: www.jiaokey.com</w:t>
      </w:r>
    </w:p>
    <w:p>
      <w:r>
        <w:t>让世界都知道红军长征  陪同索尔兹伯里踏访长征路 评论地址：https://www.jiaokey.com/book/detail/11949699.html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