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书名：中国工笔花鸟画精品集  上</w:t>
      </w:r>
    </w:p>
    <w:p>
      <w:r>
        <w:t>作者：李长白等绘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总页数：48</w:t>
      </w:r>
    </w:p>
    <w:p>
      <w:r>
        <w:t>更多请访问教客网: www.jiaokey.com</w:t>
      </w:r>
    </w:p>
    <w:p>
      <w:r>
        <w:t>中国工笔花鸟画精品集  上 评论地址：https://www.jiaokey.com/book/detail/11949681.html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