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创意手工染</w:t>
      </w:r>
    </w:p>
    <w:p>
      <w:r>
        <w:rPr>
          <w:rFonts w:ascii="宋体" w:hAnsi="宋体" w:eastAsia="宋体"/>
          <w:sz w:val="24"/>
        </w:rPr>
        <w:t>（美）凯特·布劳顿编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创意手工染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（美）凯特·布劳顿编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本书出售、求购地址：https://www.jiaokey.com/book/detail/11949673.html</w:t>
      </w:r>
    </w:p>
    <w:p>
      <w:r>
        <w:t>更多相关图书推荐：https://www.jiaokey.com</w:t>
      </w:r>
    </w:p>
    <w:p>
      <w:r>
        <w:t>（美）凯特·布劳顿编 其他作品：https://www.jiaokey.com/tag/（美）凯特·布劳顿编.html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关键词搜索：https://www.jiaokey.com/tag/创意手工染.html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