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现代色彩风景写生与创作</w:t>
      </w:r>
    </w:p>
    <w:p>
      <w:r>
        <w:rPr>
          <w:rFonts w:ascii="宋体" w:hAnsi="宋体" w:eastAsia="宋体"/>
          <w:sz w:val="24"/>
        </w:rPr>
        <w:t>文泊汀，刘兆明主编；宁丹华，李华，贺林龙副主编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现代色彩风景写生与创作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文泊汀，刘兆明主编；宁丹华，李华，贺林龙副主编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本书出售、求购地址：https://www.jiaokey.com/book/detail/11949642.html</w:t>
      </w:r>
    </w:p>
    <w:p>
      <w:r>
        <w:t>更多相关图书推荐：https://www.jiaokey.com</w:t>
      </w:r>
    </w:p>
    <w:p>
      <w:r>
        <w:t>文泊汀，刘兆明主编；宁丹华，李华，贺林龙副主编 其他作品：https://www.jiaokey.com/tag/文泊汀，刘兆明主编；宁丹华，李华，贺林龙副主编.html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关键词搜索：https://www.jiaokey.com/tag/现代色彩风景写生与创作.html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