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中国历代篆刻集粹  6  陈豫钟·陈鸿寿·赵之琛·钱松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中国历代篆刻集粹  6  陈豫钟·陈鸿寿·赵之琛·钱松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本书出售、求购地址：https://www.jiaokey.com/book/detail/11949604.html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关键词搜索：https://www.jiaokey.com/tag/中国历代篆刻集粹  6  陈豫钟·陈鸿寿·赵之琛·钱松.html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