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中国历代篆刻集粹  赵之谦·徐三庚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中国历代篆刻集粹  赵之谦·徐三庚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本书出售、求购地址：https://www.jiaokey.com/book/detail/11949603.html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关键词搜索：https://www.jiaokey.com/tag/中国历代篆刻集粹  赵之谦·徐三庚.html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