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书名：中国历代篆刻集粹  官玺·私玺  先秦</w:t>
      </w:r>
    </w:p>
    <w:p>
      <w:r>
        <w:t>作者：浙江古籍出版社编</w:t>
      </w:r>
    </w:p>
    <w:p>
      <w:r>
        <w:t>出版社：杭州:浙江古籍出版社,2007.05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中国历代篆刻集粹  官玺·私玺  先秦 评论地址：https://www.jiaokey.com/book/detail/11949602.html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