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书名：德育课本  第3集</w:t>
      </w:r>
    </w:p>
    <w:p>
      <w:r>
        <w:t>作者：蔡振绅辑</w:t>
      </w:r>
    </w:p>
    <w:p>
      <w:r>
        <w:t>出版社：北京:华艺出版社,2007.04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德育课本  第3集 评论地址：https://www.jiaokey.com/book/detail/11949583.html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