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特别重大事故案例汇编  2004-2005</w:t>
      </w:r>
    </w:p>
    <w:p>
      <w:r>
        <w:rPr>
          <w:rFonts w:ascii="宋体" w:hAnsi="宋体" w:eastAsia="宋体"/>
          <w:sz w:val="24"/>
        </w:rPr>
        <w:t>国家安全生产监督管理总局安全生产协调司编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特别重大事故案例汇编  2004-2005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国家安全生产监督管理总局安全生产协调司编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本书出售、求购地址：https://www.jiaokey.com/book/detail/11949569.html</w:t>
      </w:r>
    </w:p>
    <w:p>
      <w:r>
        <w:t>更多相关图书推荐：https://www.jiaokey.com</w:t>
      </w:r>
    </w:p>
    <w:p>
      <w:r>
        <w:t>国家安全生产监督管理总局安全生产协调司编 其他作品：https://www.jiaokey.com/tag/国家安全生产监督管理总局安全生产协调司编.html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关键词搜索：https://www.jiaokey.com/tag/特别重大事故案例汇编  2004-2005.html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