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大型文体活动安全保卫国际学术研讨会文集</w:t>
      </w:r>
    </w:p>
    <w:p>
      <w:r>
        <w:rPr>
          <w:rFonts w:ascii="宋体" w:hAnsi="宋体" w:eastAsia="宋体"/>
          <w:sz w:val="24"/>
        </w:rPr>
        <w:t>王世全，吴明山主编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大型文体活动安全保卫国际学术研讨会文集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王世全，吴明山主编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沈阳：东北大学出版社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本书出售、求购地址：https://www.jiaokey.com/book/detail/11949568.html</w:t>
      </w:r>
    </w:p>
    <w:p>
      <w:r>
        <w:t>更多相关图书推荐：https://www.jiaokey.com</w:t>
      </w:r>
    </w:p>
    <w:p>
      <w:r>
        <w:t>王世全，吴明山主编 其他作品：https://www.jiaokey.com/tag/王世全，吴明山主编.html</w:t>
      </w:r>
    </w:p>
    <w:p>
      <w:r>
        <w:t>沈阳：东北大学出版社 出版图书：https://www.jiaokey.com/tag/沈阳：东北大学出版社.html</w:t>
      </w:r>
    </w:p>
    <w:p>
      <w:r>
        <w:t>关键词搜索：https://www.jiaokey.com/tag/大型文体活动安全保卫国际学术研讨会文集.html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