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书名：中文Pro/ENGINEER Wildfire 3.0应用基础与实训教程</w:t>
      </w:r>
    </w:p>
    <w:p>
      <w:r>
        <w:t>作者：易容编著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总页数：238</w:t>
      </w:r>
    </w:p>
    <w:p>
      <w:r>
        <w:t>更多请访问教客网: www.jiaokey.com</w:t>
      </w:r>
    </w:p>
    <w:p>
      <w:r>
        <w:t>中文Pro/ENGINEER Wildfire 3.0应用基础与实训教程 评论地址：https://www.jiaokey.com/book/detail/11949546.html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