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书名：三维园林景观设计软件Garland 佳园 操作指南与实例</w:t>
      </w:r>
    </w:p>
    <w:p>
      <w:r>
        <w:t>作者：中国建筑科学研究院，PKPM软件研究所主编</w:t>
      </w:r>
    </w:p>
    <w:p>
      <w:r>
        <w:t>出版社：北京:中国建材工业出版社,2007.05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三维园林景观设计软件Garland 佳园 操作指南与实例 评论地址：https://www.jiaokey.com/book/detail/11949526.html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