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X3中文版100例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本书出售、求购地址：https://www.jiaokey.com/book/detail/11949513.html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关键词搜索：https://www.jiaokey.com/tag/CorelDRAW X3中文版100例.html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