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Pro/ENGINEER实用教程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本书出售、求购地址：https://www.jiaokey.com/book/detail/11949499.html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关键词搜索：https://www.jiaokey.com/tag/Pro/ENGINEER实用教程.html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