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CS2从入门到精通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本书出售、求购地址：https://www.jiaokey.com/book/detail/11949493.html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关键词搜索：https://www.jiaokey.com/tag/中文版Photoshop CS2从入门到精通.html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