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江左风流  江苏省青年书法名家八人展</w:t>
      </w:r>
    </w:p>
    <w:p>
      <w:r>
        <w:rPr>
          <w:rFonts w:ascii="宋体" w:hAnsi="宋体" w:eastAsia="宋体"/>
          <w:sz w:val="24"/>
        </w:rPr>
        <w:t>何业栋，汪俊峰编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江左风流  江苏省青年书法名家八人展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何业栋，汪俊峰编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本书出售、求购地址：https://www.jiaokey.com/book/detail/11949469.html</w:t>
      </w:r>
    </w:p>
    <w:p>
      <w:r>
        <w:t>更多相关图书推荐：https://www.jiaokey.com</w:t>
      </w:r>
    </w:p>
    <w:p>
      <w:r>
        <w:t>何业栋，汪俊峰编 其他作品：https://www.jiaokey.com/tag/何业栋，汪俊峰编.html</w:t>
      </w:r>
    </w:p>
    <w:p>
      <w:r>
        <w:t>扬州：广陵书社 出版图书：https://www.jiaokey.com/tag/扬州：广陵书社.html</w:t>
      </w:r>
    </w:p>
    <w:p>
      <w:r>
        <w:t>关键词搜索：https://www.jiaokey.com/tag/江左风流  江苏省青年书法名家八人展.html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