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走出大山  百年中国苗族优秀人物选  1910-2010</w:t>
      </w:r>
    </w:p>
    <w:p>
      <w:r>
        <w:rPr>
          <w:rFonts w:ascii="宋体" w:hAnsi="宋体" w:eastAsia="宋体"/>
          <w:sz w:val="24"/>
        </w:rPr>
        <w:t>朱群慧，东旻编著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走出大山  百年中国苗族优秀人物选  1910-2010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朱群慧，东旻编著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本书出售、求购地址：https://www.jiaokey.com/book/detail/11949401.html</w:t>
      </w:r>
    </w:p>
    <w:p>
      <w:r>
        <w:t>更多相关图书推荐：https://www.jiaokey.com</w:t>
      </w:r>
    </w:p>
    <w:p>
      <w:r>
        <w:t>朱群慧，东旻编著 其他作品：https://www.jiaokey.com/tag/朱群慧，东旻编著.html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关键词搜索：https://www.jiaokey.com/tag/走出大山  百年中国苗族优秀人物选  1910-2010.html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