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作者：马莹主编</w:t>
      </w:r>
    </w:p>
    <w:p>
      <w:r>
        <w:t>出版社：上海：立信会计出版社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就业指导与创业教育 评论地址：https://www.jiaokey.com/book/detail/11949342.html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