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书名：中外道德楷模100人</w:t>
      </w:r>
    </w:p>
    <w:p>
      <w:r>
        <w:t>作者：刘上洋主编</w:t>
      </w:r>
    </w:p>
    <w:p>
      <w:r>
        <w:t>出版社：南昌：江西教育出版社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中外道德楷模100人 评论地址：https://www.jiaokey.com/book/detail/11949316.html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