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春华秋实五十年  江西交通职业技术学院校庆纪念文集  1956年-2006年</w:t>
      </w:r>
    </w:p>
    <w:p>
      <w:r>
        <w:rPr>
          <w:rFonts w:ascii="宋体" w:hAnsi="宋体" w:eastAsia="宋体"/>
          <w:sz w:val="24"/>
        </w:rPr>
        <w:t>高锡祥，朱隆亮主编；江西交通职业技术学院编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春华秋实五十年  江西交通职业技术学院校庆纪念文集  1956年-2006年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高锡祥，朱隆亮主编；江西交通职业技术学院编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江西交通职业技术学院-纪念文集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本书出售、求购地址：https://www.jiaokey.com/book/detail/11949315.html</w:t>
      </w:r>
    </w:p>
    <w:p>
      <w:r>
        <w:t>更多相关图书推荐：https://www.jiaokey.com</w:t>
      </w:r>
    </w:p>
    <w:p>
      <w:r>
        <w:t>高锡祥，朱隆亮主编；江西交通职业技术学院编 其他作品：https://www.jiaokey.com/tag/高锡祥，朱隆亮主编；江西交通职业技术学院编.html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关键词搜索：https://www.jiaokey.com/tag/江西交通职业技术学院-纪念文集.html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