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书名：超声诊断基本技术</w:t>
      </w:r>
    </w:p>
    <w:p>
      <w:r>
        <w:t>作者：叶军，游宇光，凌月蓉主编</w:t>
      </w:r>
    </w:p>
    <w:p>
      <w:r>
        <w:t>出版社：南昌：江西高校出版社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超声诊断基本技术 评论地址：https://www.jiaokey.com/book/detail/11949304.html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