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高校英语报刊教学论丛  第2版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高校英语报刊教学论丛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本书出售、求购地址：https://www.jiaokey.com/book/detail/11949294.html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关键词搜索：https://www.jiaokey.com/tag/高校英语报刊教学论丛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