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书名：鸭疫里默氏杆菌病彩色图谱</w:t>
      </w:r>
    </w:p>
    <w:p>
      <w:r>
        <w:t>作者：陆立权，刘棋，许益民编著</w:t>
      </w:r>
    </w:p>
    <w:p>
      <w:r>
        <w:t>出版社：北京:中国农业出版社,2006.08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鸭疫里默氏杆菌病彩色图谱 评论地址：https://www.jiaokey.com/book/detail/11949273.html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