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农业科技推广体系改革与创新</w:t>
      </w:r>
    </w:p>
    <w:p>
      <w:r>
        <w:rPr>
          <w:rFonts w:ascii="宋体" w:hAnsi="宋体" w:eastAsia="宋体"/>
          <w:sz w:val="24"/>
        </w:rPr>
        <w:t>苑鹏，国鲁来，齐莉梅等著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农业科技推广体系改革与创新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苑鹏，国鲁来，齐莉梅等著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本书出售、求购地址：https://www.jiaokey.com/book/detail/11949271.html</w:t>
      </w:r>
    </w:p>
    <w:p>
      <w:r>
        <w:t>更多相关图书推荐：https://www.jiaokey.com</w:t>
      </w:r>
    </w:p>
    <w:p>
      <w:r>
        <w:t>苑鹏，国鲁来，齐莉梅等著 其他作品：https://www.jiaokey.com/tag/苑鹏，国鲁来，齐莉梅等著.html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关键词搜索：https://www.jiaokey.com/tag/农业科技推广体系改革与创新.html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