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现代毛竹培育技术及其传播：问题和方法</w:t>
      </w:r>
    </w:p>
    <w:p>
      <w:r>
        <w:rPr>
          <w:rFonts w:ascii="宋体" w:hAnsi="宋体" w:eastAsia="宋体"/>
          <w:sz w:val="24"/>
        </w:rPr>
        <w:t>金爱武著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现代毛竹培育技术及其传播：问题和方法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本书出售、求购地址：https://www.jiaokey.com/book/detail/11949270.html</w:t>
      </w:r>
    </w:p>
    <w:p>
      <w:r>
        <w:t>更多相关图书推荐：https://www.jiaokey.com</w:t>
      </w:r>
    </w:p>
    <w:p>
      <w:r>
        <w:t>金爱武著 其他作品：https://www.jiaokey.com/tag/金爱武著.html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关键词搜索：https://www.jiaokey.com/tag/现代毛竹培育技术及其传播：问题和方法.html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