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贫困地区县乡财政体制对农村公共产品供给影响的研究</w:t>
      </w:r>
    </w:p>
    <w:p>
      <w:r>
        <w:rPr>
          <w:rFonts w:ascii="宋体" w:hAnsi="宋体" w:eastAsia="宋体"/>
          <w:sz w:val="24"/>
        </w:rPr>
        <w:t>匡远配著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贫困地区县乡财政体制对农村公共产品供给影响的研究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匡远配著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本书出售、求购地址：https://www.jiaokey.com/book/detail/11949269.html</w:t>
      </w:r>
    </w:p>
    <w:p>
      <w:r>
        <w:t>更多相关图书推荐：https://www.jiaokey.com</w:t>
      </w:r>
    </w:p>
    <w:p>
      <w:r>
        <w:t>匡远配著 其他作品：https://www.jiaokey.com/tag/匡远配著.html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关键词搜索：https://www.jiaokey.com/tag/贫困地区县乡财政体制对农村公共产品供给影响的研究.html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