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书名：阐释迷途：黔湘交界地苗族神性妇女研究</w:t>
      </w:r>
    </w:p>
    <w:p>
      <w:r>
        <w:t>作者：麻勇斌著</w:t>
      </w:r>
    </w:p>
    <w:p>
      <w:r>
        <w:t>出版社：贵阳：贵州人民出版社</w:t>
      </w:r>
    </w:p>
    <w:p>
      <w:r>
        <w:t>出版日期：2006.12</w:t>
      </w:r>
    </w:p>
    <w:p>
      <w:r>
        <w:t>总页数：279</w:t>
      </w:r>
    </w:p>
    <w:p>
      <w:r>
        <w:t>更多请访问教客网: www.jiaokey.com</w:t>
      </w:r>
    </w:p>
    <w:p>
      <w:r>
        <w:t>阐释迷途：黔湘交界地苗族神性妇女研究 评论地址：https://www.jiaokey.com/book/detail/11949263.html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