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书名：养颜美容小秘方</w:t>
      </w:r>
    </w:p>
    <w:p>
      <w:r>
        <w:t>作者：张为成，秦国风主编</w:t>
      </w:r>
    </w:p>
    <w:p>
      <w:r>
        <w:t>出版社：北京：中医古籍出版社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养颜美容小秘方 评论地址：https://www.jiaokey.com/book/detail/11949261.html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